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 though 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artist was known for his illustations in the saturday evening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black president of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 namiba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in asia big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greek event is the recorded date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a a island off of austraia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the roman catholic church, which apostle did christ make the head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roman emperor to persecute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 focused primarly on the common  working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started sunday schools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a anti-french philosoper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decline during the middle ages began with the collapse of what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authors were influenced by scripures to write classics that stood the test of time during which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led the ethnic cleansing against bosnian 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oldest and largest islamist organsation in egypt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face -to-face agreement between isrel and palestine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ws the leaderof al-qaeda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beinning in germany what movement of religous liberalism denied the basic doctrines of christanity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contrast to the united states war for indepence what was the french revolution was fought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date marks the first time since pearl harbor that the massive attack occured on american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shortest war in us history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though 60</dc:title>
  <dcterms:created xsi:type="dcterms:W3CDTF">2021-10-11T00:13:32Z</dcterms:created>
  <dcterms:modified xsi:type="dcterms:W3CDTF">2021-10-11T00:13:32Z</dcterms:modified>
</cp:coreProperties>
</file>