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 feu    </w:t>
      </w:r>
      <w:r>
        <w:t xml:space="preserve">   le travail    </w:t>
      </w:r>
      <w:r>
        <w:t xml:space="preserve">   fois    </w:t>
      </w:r>
      <w:r>
        <w:t xml:space="preserve">   se sentir    </w:t>
      </w:r>
      <w:r>
        <w:t xml:space="preserve">   le but    </w:t>
      </w:r>
      <w:r>
        <w:t xml:space="preserve">   moins    </w:t>
      </w:r>
      <w:r>
        <w:t xml:space="preserve">   plus    </w:t>
      </w:r>
      <w:r>
        <w:t xml:space="preserve">   il faut    </w:t>
      </w:r>
      <w:r>
        <w:t xml:space="preserve">   le bruit    </w:t>
      </w:r>
      <w:r>
        <w:t xml:space="preserve">   se souvenir de    </w:t>
      </w:r>
      <w:r>
        <w:t xml:space="preserve">   les gens    </w:t>
      </w:r>
      <w:r>
        <w:t xml:space="preserve">   un endroit    </w:t>
      </w:r>
      <w:r>
        <w:t xml:space="preserve">   la ville    </w:t>
      </w:r>
      <w:r>
        <w:t xml:space="preserve">   les étoiles    </w:t>
      </w:r>
      <w:r>
        <w:t xml:space="preserve">   plusieurs    </w:t>
      </w:r>
      <w:r>
        <w:t xml:space="preserve">   assez    </w:t>
      </w:r>
      <w:r>
        <w:t xml:space="preserve">   l’histoire    </w:t>
      </w:r>
      <w:r>
        <w:t xml:space="preserve">   le ciel    </w:t>
      </w:r>
      <w:r>
        <w:t xml:space="preserve">   plutôt    </w:t>
      </w:r>
      <w:r>
        <w:t xml:space="preserve">   une randonnée    </w:t>
      </w:r>
      <w:r>
        <w:t xml:space="preserve">   le manque    </w:t>
      </w:r>
      <w:r>
        <w:t xml:space="preserve">   une émission    </w:t>
      </w:r>
      <w:r>
        <w:t xml:space="preserve">   bouger    </w:t>
      </w:r>
      <w:r>
        <w:t xml:space="preserve">   les nuages    </w:t>
      </w:r>
      <w:r>
        <w:t xml:space="preserve">   faire de la voile    </w:t>
      </w:r>
      <w:r>
        <w:t xml:space="preserve">   le vol    </w:t>
      </w:r>
      <w:r>
        <w:t xml:space="preserve">   la piste    </w:t>
      </w:r>
      <w:r>
        <w:t xml:space="preserve">   déranger    </w:t>
      </w:r>
      <w:r>
        <w:t xml:space="preserve">   la peau    </w:t>
      </w:r>
      <w:r>
        <w:t xml:space="preserve">   mieux    </w:t>
      </w:r>
      <w:r>
        <w:t xml:space="preserve">   meilleur    </w:t>
      </w:r>
      <w:r>
        <w:t xml:space="preserve">   libre    </w:t>
      </w:r>
      <w:r>
        <w:t xml:space="preserve">   le lecteur    </w:t>
      </w:r>
      <w:r>
        <w:t xml:space="preserve">   sans    </w:t>
      </w:r>
      <w:r>
        <w:t xml:space="preserve">   avec    </w:t>
      </w:r>
      <w:r>
        <w:t xml:space="preserve">   seul    </w:t>
      </w:r>
      <w:r>
        <w:t xml:space="preserve">   malheureusement    </w:t>
      </w:r>
      <w:r>
        <w:t xml:space="preserve">   tout    </w:t>
      </w:r>
      <w:r>
        <w:t xml:space="preserve">   après    </w:t>
      </w:r>
      <w:r>
        <w:t xml:space="preserve">   avant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words</dc:title>
  <dcterms:created xsi:type="dcterms:W3CDTF">2021-10-11T00:13:37Z</dcterms:created>
  <dcterms:modified xsi:type="dcterms:W3CDTF">2021-10-11T00:13:37Z</dcterms:modified>
</cp:coreProperties>
</file>