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40 words 4 U 2 solve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Common Sense    </w:t>
      </w:r>
      <w:r>
        <w:t xml:space="preserve">   Alice Paul     </w:t>
      </w:r>
      <w:r>
        <w:t xml:space="preserve">   Big Bill Haywood    </w:t>
      </w:r>
      <w:r>
        <w:t xml:space="preserve">   Cable Car    </w:t>
      </w:r>
      <w:r>
        <w:t xml:space="preserve">   Capitalist    </w:t>
      </w:r>
      <w:r>
        <w:t xml:space="preserve">   Carrie Nation    </w:t>
      </w:r>
      <w:r>
        <w:t xml:space="preserve">   Chinese Exclusion Act    </w:t>
      </w:r>
      <w:r>
        <w:t xml:space="preserve">   Constitution    </w:t>
      </w:r>
      <w:r>
        <w:t xml:space="preserve">   Democratic     </w:t>
      </w:r>
      <w:r>
        <w:t xml:space="preserve">   Denis Keamey    </w:t>
      </w:r>
      <w:r>
        <w:t xml:space="preserve">   Discrimination     </w:t>
      </w:r>
      <w:r>
        <w:t xml:space="preserve">   Eugene Debs    </w:t>
      </w:r>
      <w:r>
        <w:t xml:space="preserve">   Federalism    </w:t>
      </w:r>
      <w:r>
        <w:t xml:space="preserve">   George Washington     </w:t>
      </w:r>
      <w:r>
        <w:t xml:space="preserve">   Ida B. Wells     </w:t>
      </w:r>
      <w:r>
        <w:t xml:space="preserve">   Imperialism    </w:t>
      </w:r>
      <w:r>
        <w:t xml:space="preserve">   Industry    </w:t>
      </w:r>
      <w:r>
        <w:t xml:space="preserve">   Jacob Riis    </w:t>
      </w:r>
      <w:r>
        <w:t xml:space="preserve">   Jane Addams    </w:t>
      </w:r>
      <w:r>
        <w:t xml:space="preserve">   John Mur     </w:t>
      </w:r>
      <w:r>
        <w:t xml:space="preserve">   Mary Bethune     </w:t>
      </w:r>
      <w:r>
        <w:t xml:space="preserve">   Mother Jones    </w:t>
      </w:r>
      <w:r>
        <w:t xml:space="preserve">   Robert La Follette     </w:t>
      </w:r>
      <w:r>
        <w:t xml:space="preserve">   Suffrage    </w:t>
      </w:r>
      <w:r>
        <w:t xml:space="preserve">   Teddy Roosevelt     </w:t>
      </w:r>
      <w:r>
        <w:t xml:space="preserve">   Tenements    </w:t>
      </w:r>
      <w:r>
        <w:t xml:space="preserve">   The Bill of Rights    </w:t>
      </w:r>
      <w:r>
        <w:t xml:space="preserve">   Treaty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words 4 U 2 solve</dc:title>
  <dcterms:created xsi:type="dcterms:W3CDTF">2021-10-11T00:12:17Z</dcterms:created>
  <dcterms:modified xsi:type="dcterms:W3CDTF">2021-10-11T00:12:17Z</dcterms:modified>
</cp:coreProperties>
</file>