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(40 words) Percy Jackson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valdezinator    </w:t>
      </w:r>
      <w:r>
        <w:t xml:space="preserve">   nophones    </w:t>
      </w:r>
      <w:r>
        <w:t xml:space="preserve">   aunty m    </w:t>
      </w:r>
      <w:r>
        <w:t xml:space="preserve">   persassy    </w:t>
      </w:r>
      <w:r>
        <w:t xml:space="preserve">   tunic    </w:t>
      </w:r>
      <w:r>
        <w:t xml:space="preserve">   murdercrows    </w:t>
      </w:r>
      <w:r>
        <w:t xml:space="preserve">   lester    </w:t>
      </w:r>
      <w:r>
        <w:t xml:space="preserve">   tyson    </w:t>
      </w:r>
      <w:r>
        <w:t xml:space="preserve">   octavian    </w:t>
      </w:r>
      <w:r>
        <w:t xml:space="preserve">   demigod    </w:t>
      </w:r>
      <w:r>
        <w:t xml:space="preserve">   frank    </w:t>
      </w:r>
      <w:r>
        <w:t xml:space="preserve">   hazel    </w:t>
      </w:r>
      <w:r>
        <w:t xml:space="preserve">   piper    </w:t>
      </w:r>
      <w:r>
        <w:t xml:space="preserve">   jason    </w:t>
      </w:r>
      <w:r>
        <w:t xml:space="preserve">   leo    </w:t>
      </w:r>
      <w:r>
        <w:t xml:space="preserve">   argo ll    </w:t>
      </w:r>
      <w:r>
        <w:t xml:space="preserve">   hera    </w:t>
      </w:r>
      <w:r>
        <w:t xml:space="preserve">   zeus    </w:t>
      </w:r>
      <w:r>
        <w:t xml:space="preserve">   demeter    </w:t>
      </w:r>
      <w:r>
        <w:t xml:space="preserve">   satyr    </w:t>
      </w:r>
      <w:r>
        <w:t xml:space="preserve">   cyclopes    </w:t>
      </w:r>
      <w:r>
        <w:t xml:space="preserve">   olympus    </w:t>
      </w:r>
      <w:r>
        <w:t xml:space="preserve">   kronos    </w:t>
      </w:r>
      <w:r>
        <w:t xml:space="preserve">   hades    </w:t>
      </w:r>
      <w:r>
        <w:t xml:space="preserve">   bigthree    </w:t>
      </w:r>
      <w:r>
        <w:t xml:space="preserve">   newyork    </w:t>
      </w:r>
      <w:r>
        <w:t xml:space="preserve">   riptide    </w:t>
      </w:r>
      <w:r>
        <w:t xml:space="preserve">   hermes    </w:t>
      </w:r>
      <w:r>
        <w:t xml:space="preserve">   mortal    </w:t>
      </w:r>
      <w:r>
        <w:t xml:space="preserve">   greek    </w:t>
      </w:r>
      <w:r>
        <w:t xml:space="preserve">   athena    </w:t>
      </w:r>
      <w:r>
        <w:t xml:space="preserve">   ares    </w:t>
      </w:r>
      <w:r>
        <w:t xml:space="preserve">   smellygabe    </w:t>
      </w:r>
      <w:r>
        <w:t xml:space="preserve">   jackson    </w:t>
      </w:r>
      <w:r>
        <w:t xml:space="preserve">   bluefood    </w:t>
      </w:r>
      <w:r>
        <w:t xml:space="preserve">   chiron    </w:t>
      </w:r>
      <w:r>
        <w:t xml:space="preserve">   annabeth    </w:t>
      </w:r>
      <w:r>
        <w:t xml:space="preserve">   camphalfblood    </w:t>
      </w:r>
      <w:r>
        <w:t xml:space="preserve">   grover    </w:t>
      </w:r>
      <w:r>
        <w:t xml:space="preserve">   percy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(40 words) Percy Jackson word search </dc:title>
  <dcterms:created xsi:type="dcterms:W3CDTF">2021-12-08T03:32:58Z</dcterms:created>
  <dcterms:modified xsi:type="dcterms:W3CDTF">2021-12-08T03:32:58Z</dcterms:modified>
</cp:coreProperties>
</file>