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40b ROOTS pp.8-9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gathering or assembly  of people wth a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communication between two or more people or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youthful, childish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around, to bypass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heard or unable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state, quality,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or quality of, makes an  adjective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back or do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istenersor spectators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to, capable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or condition,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able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40b ROOTS pp.8-9</dc:title>
  <dcterms:created xsi:type="dcterms:W3CDTF">2021-10-11T00:13:39Z</dcterms:created>
  <dcterms:modified xsi:type="dcterms:W3CDTF">2021-10-11T00:13:39Z</dcterms:modified>
</cp:coreProperties>
</file>