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40's Big Band Swing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Upright Bass    </w:t>
      </w:r>
      <w:r>
        <w:t xml:space="preserve">   Trombone    </w:t>
      </w:r>
      <w:r>
        <w:t xml:space="preserve">   Mute    </w:t>
      </w:r>
      <w:r>
        <w:t xml:space="preserve">   Trumpets    </w:t>
      </w:r>
      <w:r>
        <w:t xml:space="preserve">   Clarinets    </w:t>
      </w:r>
      <w:r>
        <w:t xml:space="preserve">   Jazz    </w:t>
      </w:r>
      <w:r>
        <w:t xml:space="preserve">   Improvisation    </w:t>
      </w:r>
      <w:r>
        <w:t xml:space="preserve">   Solos    </w:t>
      </w:r>
      <w:r>
        <w:t xml:space="preserve">   Saxophones    </w:t>
      </w:r>
      <w:r>
        <w:t xml:space="preserve">   Over There    </w:t>
      </w:r>
      <w:r>
        <w:t xml:space="preserve">   Hitler    </w:t>
      </w:r>
      <w:r>
        <w:t xml:space="preserve">   Shuffle    </w:t>
      </w:r>
      <w:r>
        <w:t xml:space="preserve">   Jitterbug    </w:t>
      </w:r>
      <w:r>
        <w:t xml:space="preserve">   Triple LIndy    </w:t>
      </w:r>
      <w:r>
        <w:t xml:space="preserve">   Three Four Time    </w:t>
      </w:r>
      <w:r>
        <w:t xml:space="preserve">   Common Time    </w:t>
      </w:r>
      <w:r>
        <w:t xml:space="preserve">   Swing    </w:t>
      </w:r>
      <w:r>
        <w:t xml:space="preserve">   Army Air Corps    </w:t>
      </w:r>
      <w:r>
        <w:t xml:space="preserve">   Allied Forces    </w:t>
      </w:r>
      <w:r>
        <w:t xml:space="preserve">   Nazis    </w:t>
      </w:r>
      <w:r>
        <w:t xml:space="preserve">   Freedom    </w:t>
      </w:r>
      <w:r>
        <w:t xml:space="preserve">   Victory    </w:t>
      </w:r>
      <w:r>
        <w:t xml:space="preserve">   Syncopation    </w:t>
      </w:r>
      <w:r>
        <w:t xml:space="preserve">   Percussion    </w:t>
      </w:r>
      <w:r>
        <w:t xml:space="preserve">   Piano    </w:t>
      </w:r>
      <w:r>
        <w:t xml:space="preserve">   Guitar    </w:t>
      </w:r>
      <w:r>
        <w:t xml:space="preserve">   Woodwinds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40's Big Band Swing</dc:title>
  <dcterms:created xsi:type="dcterms:W3CDTF">2021-10-11T00:14:01Z</dcterms:created>
  <dcterms:modified xsi:type="dcterms:W3CDTF">2021-10-11T00:14:01Z</dcterms:modified>
</cp:coreProperties>
</file>