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40s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Sidecar for a motorcycle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notch expert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man/ leader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Crude/ cheap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borrow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alert/anxious/nervous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interjection of rejection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40s Language Crossword</dc:title>
  <dcterms:created xsi:type="dcterms:W3CDTF">2021-10-11T00:12:42Z</dcterms:created>
  <dcterms:modified xsi:type="dcterms:W3CDTF">2021-10-11T00:12:42Z</dcterms:modified>
</cp:coreProperties>
</file>