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411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view of your self, can be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opening up, revealing or telling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that is private or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law- required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Adjustments to the environment or the circumstances under which a task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accountability, reliability and trustworthiness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 what you need to succeed and how to get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the expectations of as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appropriate public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or mental impairment that limits one or more life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items we hold with high regard, worth, or usefulness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411 Vocabulary</dc:title>
  <dcterms:created xsi:type="dcterms:W3CDTF">2021-10-11T00:12:27Z</dcterms:created>
  <dcterms:modified xsi:type="dcterms:W3CDTF">2021-10-11T00:12:27Z</dcterms:modified>
</cp:coreProperties>
</file>