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4.1 Crossword Articles of Confederation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vast territory north of the Ohio River &amp; west of the Pennsylvania as far as the Mississippi River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lawmaking body made up of two houses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government that compromised a congress of delegates chosen by state legislatures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Congress that designed a loose confederation of 13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which designed a system for managing &amp; settling lands in the Northwest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which provided a basis for governing the Northwest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lawmaking body made up of a single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constitution drafted by the Continental Congress in 1777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farmers rebellion of Daniel Shay's against higher taxes in Massachusetts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a government in which officials are elected by people </w:t>
            </w:r>
          </w:p>
        </w:tc>
      </w:tr>
    </w:tbl>
    <w:p>
      <w:pPr>
        <w:pStyle w:val="WordBankLarge"/>
      </w:pPr>
      <w:r>
        <w:t xml:space="preserve">   republic     </w:t>
      </w:r>
      <w:r>
        <w:t xml:space="preserve">   unicameral legislature     </w:t>
      </w:r>
      <w:r>
        <w:t xml:space="preserve">   bicameral legislature     </w:t>
      </w:r>
      <w:r>
        <w:t xml:space="preserve">   Articles of Confederation    </w:t>
      </w:r>
      <w:r>
        <w:t xml:space="preserve">   John Dickinson    </w:t>
      </w:r>
      <w:r>
        <w:t xml:space="preserve">   federal    </w:t>
      </w:r>
      <w:r>
        <w:t xml:space="preserve">   Northwest Territory     </w:t>
      </w:r>
      <w:r>
        <w:t xml:space="preserve">   Land Ordinance of 1785     </w:t>
      </w:r>
      <w:r>
        <w:t xml:space="preserve">   Northwest Ordinance of 1787    </w:t>
      </w:r>
      <w:r>
        <w:t xml:space="preserve">   Shay's Rebellion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4.1 Crossword Articles of Confederation </dc:title>
  <dcterms:created xsi:type="dcterms:W3CDTF">2021-10-11T00:12:23Z</dcterms:created>
  <dcterms:modified xsi:type="dcterms:W3CDTF">2021-10-11T00:12:23Z</dcterms:modified>
</cp:coreProperties>
</file>