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4.1 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animar    </w:t>
      </w:r>
      <w:r>
        <w:t xml:space="preserve">   el animador    </w:t>
      </w:r>
      <w:r>
        <w:t xml:space="preserve">   el debate    </w:t>
      </w:r>
      <w:r>
        <w:t xml:space="preserve">   el entrenador    </w:t>
      </w:r>
      <w:r>
        <w:t xml:space="preserve">   el equipo    </w:t>
      </w:r>
      <w:r>
        <w:t xml:space="preserve">   el exito    </w:t>
      </w:r>
      <w:r>
        <w:t xml:space="preserve">   el fracaso    </w:t>
      </w:r>
      <w:r>
        <w:t xml:space="preserve">   el golf    </w:t>
      </w:r>
      <w:r>
        <w:t xml:space="preserve">   el jugador    </w:t>
      </w:r>
      <w:r>
        <w:t xml:space="preserve">   el patinaje en linea    </w:t>
      </w:r>
      <w:r>
        <w:t xml:space="preserve">   el patinaje sobre hielo    </w:t>
      </w:r>
      <w:r>
        <w:t xml:space="preserve">   el puntaje    </w:t>
      </w:r>
      <w:r>
        <w:t xml:space="preserve">   fatal    </w:t>
      </w:r>
      <w:r>
        <w:t xml:space="preserve">   fue todo un    </w:t>
      </w:r>
      <w:r>
        <w:t xml:space="preserve">   gritar    </w:t>
      </w:r>
      <w:r>
        <w:t xml:space="preserve">   increible    </w:t>
      </w:r>
      <w:r>
        <w:t xml:space="preserve">   la animadora    </w:t>
      </w:r>
      <w:r>
        <w:t xml:space="preserve">   la banda escolar    </w:t>
      </w:r>
      <w:r>
        <w:t xml:space="preserve">   la competencia    </w:t>
      </w:r>
      <w:r>
        <w:t xml:space="preserve">   la entrenadora    </w:t>
      </w:r>
      <w:r>
        <w:t xml:space="preserve">   la equitacion    </w:t>
      </w:r>
      <w:r>
        <w:t xml:space="preserve">   la gimnasia    </w:t>
      </w:r>
      <w:r>
        <w:t xml:space="preserve">   la jugadora    </w:t>
      </w:r>
      <w:r>
        <w:t xml:space="preserve">   la natacion    </w:t>
      </w:r>
      <w:r>
        <w:t xml:space="preserve">   la oratoria    </w:t>
      </w:r>
      <w:r>
        <w:t xml:space="preserve">   llorar    </w:t>
      </w:r>
      <w:r>
        <w:t xml:space="preserve">   me dieron ganas de    </w:t>
      </w:r>
      <w:r>
        <w:t xml:space="preserve">   me dio alegria    </w:t>
      </w:r>
      <w:r>
        <w:t xml:space="preserve">   me dio tristeza    </w:t>
      </w:r>
      <w:r>
        <w:t xml:space="preserve">   me dio una rabia    </w:t>
      </w:r>
      <w:r>
        <w:t xml:space="preserve">   me dio verguenza    </w:t>
      </w:r>
      <w:r>
        <w:t xml:space="preserve">   me fue muy bien    </w:t>
      </w:r>
      <w:r>
        <w:t xml:space="preserve">   me fue muy mal    </w:t>
      </w:r>
      <w:r>
        <w:t xml:space="preserve">   me puse    </w:t>
      </w:r>
      <w:r>
        <w:t xml:space="preserve">   me puse a    </w:t>
      </w:r>
      <w:r>
        <w:t xml:space="preserve">   me rei mucho    </w:t>
      </w:r>
      <w:r>
        <w:t xml:space="preserve">   montar a caballo    </w:t>
      </w:r>
      <w:r>
        <w:t xml:space="preserve">   perder    </w:t>
      </w:r>
      <w:r>
        <w:t xml:space="preserve">   reaccionar    </w:t>
      </w:r>
      <w:r>
        <w:t xml:space="preserve">   reirse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4.1 Spanish Vocab </dc:title>
  <dcterms:created xsi:type="dcterms:W3CDTF">2021-10-11T00:13:55Z</dcterms:created>
  <dcterms:modified xsi:type="dcterms:W3CDTF">2021-10-11T00:13:55Z</dcterms:modified>
</cp:coreProperties>
</file>