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4-1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lugar donde vivo es mi...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la calle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manejas muy rapido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donde quedas durante un viaje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está a la derecha, esta a la....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compras zapatos aqui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veo aviones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hay doctores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sinonimo a una calle o un camino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doblas a la derecha a 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esta cerca, esta...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quedar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4-1 vocabulario</dc:title>
  <dcterms:created xsi:type="dcterms:W3CDTF">2021-10-11T00:13:29Z</dcterms:created>
  <dcterms:modified xsi:type="dcterms:W3CDTF">2021-10-11T00:13:29Z</dcterms:modified>
</cp:coreProperties>
</file>