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wash in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at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Bath 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Bath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Chua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in the basket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4-2018</dc:title>
  <dcterms:created xsi:type="dcterms:W3CDTF">2021-10-11T00:12:45Z</dcterms:created>
  <dcterms:modified xsi:type="dcterms:W3CDTF">2021-10-11T00:12:45Z</dcterms:modified>
</cp:coreProperties>
</file>