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420</w:t>
      </w:r>
    </w:p>
    <w:p>
      <w:pPr>
        <w:pStyle w:val="Questions"/>
      </w:pPr>
      <w:r>
        <w:t xml:space="preserve">1. ADNIIC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ISVATA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OJINT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ESPPRA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IODOEB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IIFCCRANTEOTI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AMDCLEI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LIRAAEEORNCT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NCBSAANI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TPO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GMSEUMI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WXA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DIAGRTERCS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DINPAYSRES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YDRVIEEL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ROWGER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REOWLF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SKEMO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CHAOR PCIL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BESIELD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420</dc:title>
  <dcterms:created xsi:type="dcterms:W3CDTF">2021-10-11T00:13:58Z</dcterms:created>
  <dcterms:modified xsi:type="dcterms:W3CDTF">2021-10-11T00:13:58Z</dcterms:modified>
</cp:coreProperties>
</file>