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heating weed at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species include some of the more famous kush strains like Bubba Kush and OG Kush.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cannabis to treat chronic pain,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hairy, often sticky bud or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store that legally sells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a particular kind of plant species, either in a pure or hybrid variety like sativa or indica found in both the recreational and medical arenas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genus of flowering plants that includes ruderalis,  sativa, and  indica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metal, steel or wood device used to breakdown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a genetic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species that is known for their energetic and uplifting cerebral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is usually a glass, ceramic, or plastic apparatus that is used to smoke cannabis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defined as the excess snipping of leaves from buds of marijuana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4/20</dc:title>
  <dcterms:created xsi:type="dcterms:W3CDTF">2021-10-12T20:18:45Z</dcterms:created>
  <dcterms:modified xsi:type="dcterms:W3CDTF">2021-10-12T20:18:45Z</dcterms:modified>
</cp:coreProperties>
</file>