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4/2/2019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Mr. Right    </w:t>
      </w:r>
      <w:r>
        <w:t xml:space="preserve">   Ecstasy    </w:t>
      </w:r>
      <w:r>
        <w:t xml:space="preserve">   King    </w:t>
      </w:r>
      <w:r>
        <w:t xml:space="preserve">   Eye candy    </w:t>
      </w:r>
      <w:r>
        <w:t xml:space="preserve">   Favorite    </w:t>
      </w:r>
      <w:r>
        <w:t xml:space="preserve">   Price charming    </w:t>
      </w:r>
      <w:r>
        <w:t xml:space="preserve">   Romeo    </w:t>
      </w:r>
      <w:r>
        <w:t xml:space="preserve">   Everything    </w:t>
      </w:r>
      <w:r>
        <w:t xml:space="preserve">   Hot-stuff    </w:t>
      </w:r>
      <w:r>
        <w:t xml:space="preserve">   Darling    </w:t>
      </w:r>
      <w:r>
        <w:t xml:space="preserve">   My knight    </w:t>
      </w:r>
      <w:r>
        <w:t xml:space="preserve">   I love you    </w:t>
      </w:r>
      <w:r>
        <w:t xml:space="preserve">   Prince Charming    </w:t>
      </w:r>
      <w:r>
        <w:t xml:space="preserve">   Babe    </w:t>
      </w:r>
      <w:r>
        <w:t xml:space="preserve">   Cutie    </w:t>
      </w:r>
      <w:r>
        <w:t xml:space="preserve">   Honey    </w:t>
      </w:r>
      <w:r>
        <w:t xml:space="preserve">   Soulmate    </w:t>
      </w:r>
      <w:r>
        <w:t xml:space="preserve">   Gentlemen    </w:t>
      </w:r>
      <w:r>
        <w:t xml:space="preserve">   Forever and always    </w:t>
      </w:r>
      <w:r>
        <w:t xml:space="preserve">   My one and only    </w:t>
      </w:r>
      <w:r>
        <w:t xml:space="preserve">   Sweetness    </w:t>
      </w:r>
      <w:r>
        <w:t xml:space="preserve">   Perfect    </w:t>
      </w:r>
      <w:r>
        <w:t xml:space="preserve">   Handsome    </w:t>
      </w:r>
      <w:r>
        <w:t xml:space="preserve">   My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4/2/2019 </dc:title>
  <dcterms:created xsi:type="dcterms:W3CDTF">2021-10-11T00:13:21Z</dcterms:created>
  <dcterms:modified xsi:type="dcterms:W3CDTF">2021-10-11T00:13:21Z</dcterms:modified>
</cp:coreProperties>
</file>