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4/22/2019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die    </w:t>
      </w:r>
      <w:r>
        <w:t xml:space="preserve">   blood    </w:t>
      </w:r>
      <w:r>
        <w:t xml:space="preserve">   kill    </w:t>
      </w:r>
      <w:r>
        <w:t xml:space="preserve">   asking someone to kill me    </w:t>
      </w:r>
      <w:r>
        <w:t xml:space="preserve">   mom and dad crying    </w:t>
      </w:r>
      <w:r>
        <w:t xml:space="preserve">   killing myself    </w:t>
      </w:r>
      <w:r>
        <w:t xml:space="preserve">   heartbeat    </w:t>
      </w:r>
      <w:r>
        <w:t xml:space="preserve">   momo    </w:t>
      </w:r>
      <w:r>
        <w:t xml:space="preserve">   gun    </w:t>
      </w:r>
      <w:r>
        <w:t xml:space="preserve">   knife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4/22/2019</dc:title>
  <dcterms:created xsi:type="dcterms:W3CDTF">2021-10-11T00:13:19Z</dcterms:created>
  <dcterms:modified xsi:type="dcterms:W3CDTF">2021-10-11T00:13:19Z</dcterms:modified>
</cp:coreProperties>
</file>