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4/24/18 Vocab-Task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 behavior or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disturb; worry; to trouble by repeated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reason to an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 a fire; 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authoritative command; formal order ; to issue such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Equivalent;having the same meaning, value,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Emotionally hardend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Outspokenness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Spiteful;showing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Showy; Ostentatiously 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seemingly contradictory statement or series of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swing indecisively from one idea or course of action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building/structure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Concise, using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Unchangeable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4/24/18 Vocab-Task #1</dc:title>
  <dcterms:created xsi:type="dcterms:W3CDTF">2021-10-11T00:12:56Z</dcterms:created>
  <dcterms:modified xsi:type="dcterms:W3CDTF">2021-10-11T00:12:56Z</dcterms:modified>
</cp:coreProperties>
</file>