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4.2 Forensic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formally accuse of or charge with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jury is a jury, typically twenty-three jurors, selected to examine the validity of an accusation before trail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Law is the system of 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crime, typically violent, regarded as more serious than minor, and usually punishable by imprisonment for more than a year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violation of an administrative regulation, an ordinance, a municipal code, and often a state or local traffic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Cause is defined as reasonable grounds for making a search, pressing charges,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minor wrongdoing; a less serious offense than a felony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Law is written law established by a body of legislature or by a single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Law is the system of law concerned with private relations between members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quality or function of probing or demonstrating something, affording proof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temporary release of an accused person awaiting trial, sometimes on condition that a sum of money be lodged to guarantee their appearance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call or bringing someone before a court to answer a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of Law is any act that fails to abide by existing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report of another person's words by a witness, usually disallowed  as evidence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Law is the law established by the outcome of former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procedure at a jail or police station following an arrest in which information regarding the arrest is entered in the police register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 Forensic Vocab</dc:title>
  <dcterms:created xsi:type="dcterms:W3CDTF">2021-10-11T00:13:39Z</dcterms:created>
  <dcterms:modified xsi:type="dcterms:W3CDTF">2021-10-11T00:13:39Z</dcterms:modified>
</cp:coreProperties>
</file>