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42 Most Common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build, put together,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year,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less,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wander,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among,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see,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say, speak,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under, lower than,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send,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against, opposite,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roll,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across, beyond,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search, seek,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cast,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again, back,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light,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watch,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with, together,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bad, wretched,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Most Common Greek Roots</dc:title>
  <dcterms:created xsi:type="dcterms:W3CDTF">2021-10-11T00:13:04Z</dcterms:created>
  <dcterms:modified xsi:type="dcterms:W3CDTF">2021-10-11T00:13:04Z</dcterms:modified>
</cp:coreProperties>
</file>