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4.2 Old Kingdom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famous pharaoh in the third Dynasty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huge stone tombs with four triangle shaped walls that meet at the top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style of doing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of weath and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application of scientific knowledge for practical purposes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specially treated bodies wrapped in cloth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Thrid Dynasty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life after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get in possesion of something or to get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from rich and powerful families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4.2 Old Kingdom Word Search</dc:title>
  <dcterms:created xsi:type="dcterms:W3CDTF">2021-10-11T00:12:09Z</dcterms:created>
  <dcterms:modified xsi:type="dcterms:W3CDTF">2021-10-11T00:12:09Z</dcterms:modified>
</cp:coreProperties>
</file>