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4.2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two tectonic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of the crust and uppermost mantle that move over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two tectonic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material pushing old material away causing tectonic plates to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two tectonic plates slide horizontally past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cooler denser material sinks and warm, less dense material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mostly of granite and less dense than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rigid outer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pulling of a tectonic plate due to gravity and subduction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when the denser crust eventually goes below the less dense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4.2 Science Crossword</dc:title>
  <dcterms:created xsi:type="dcterms:W3CDTF">2021-10-11T00:13:00Z</dcterms:created>
  <dcterms:modified xsi:type="dcterms:W3CDTF">2021-10-11T00:13:00Z</dcterms:modified>
</cp:coreProperties>
</file>