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4.2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PIscina.. you can’t PEE in the pool (yikes)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comercial- you see the things you can buy on comercials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librar(ia)y has books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coRReo they caRRy your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GIMnasio-GYM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ZAPateria.. if you don’t have shoes on your feet will ZAP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cine; you “see” the movies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BANCo sound like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AEROPUERTo sounds like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AVENinda is similar to AVENUE </w:t>
            </w:r>
          </w:p>
        </w:tc>
      </w:tr>
    </w:tbl>
    <w:p>
      <w:pPr>
        <w:pStyle w:val="WordBankMedium"/>
      </w:pPr>
      <w:r>
        <w:t xml:space="preserve">   elbanco     </w:t>
      </w:r>
      <w:r>
        <w:t xml:space="preserve">   elcentro    </w:t>
      </w:r>
      <w:r>
        <w:t xml:space="preserve">   lalibreria    </w:t>
      </w:r>
      <w:r>
        <w:t xml:space="preserve">   laavenida    </w:t>
      </w:r>
      <w:r>
        <w:t xml:space="preserve">   elcine    </w:t>
      </w:r>
      <w:r>
        <w:t xml:space="preserve">   elcorreo    </w:t>
      </w:r>
      <w:r>
        <w:t xml:space="preserve">   elgimnasio    </w:t>
      </w:r>
      <w:r>
        <w:t xml:space="preserve">   elaeropuerto    </w:t>
      </w:r>
      <w:r>
        <w:t xml:space="preserve">   lapiscina    </w:t>
      </w:r>
      <w:r>
        <w:t xml:space="preserve">   lazapateria    </w:t>
      </w:r>
      <w:r>
        <w:t xml:space="preserve">   elcentrocomercial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 vocab </dc:title>
  <dcterms:created xsi:type="dcterms:W3CDTF">2021-10-11T00:12:54Z</dcterms:created>
  <dcterms:modified xsi:type="dcterms:W3CDTF">2021-10-11T00:12:54Z</dcterms:modified>
</cp:coreProperties>
</file>