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4:30 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Adapatar    </w:t>
      </w:r>
      <w:r>
        <w:t xml:space="preserve">   Cielo    </w:t>
      </w:r>
      <w:r>
        <w:t xml:space="preserve">   Despierta    </w:t>
      </w:r>
      <w:r>
        <w:t xml:space="preserve">   Acuerdar    </w:t>
      </w:r>
      <w:r>
        <w:t xml:space="preserve">   Orgullo    </w:t>
      </w:r>
      <w:r>
        <w:t xml:space="preserve">   Apago    </w:t>
      </w:r>
      <w:r>
        <w:t xml:space="preserve">   Atrever    </w:t>
      </w:r>
      <w:r>
        <w:t xml:space="preserve">   Rumbo    </w:t>
      </w:r>
      <w:r>
        <w:t xml:space="preserve">   Pertener    </w:t>
      </w:r>
      <w:r>
        <w:t xml:space="preserve">   Arreglo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4:30 am </dc:title>
  <dcterms:created xsi:type="dcterms:W3CDTF">2021-10-11T00:12:51Z</dcterms:created>
  <dcterms:modified xsi:type="dcterms:W3CDTF">2021-10-11T00:12:51Z</dcterms:modified>
</cp:coreProperties>
</file>