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4.3 Lessons 1/2 Microbes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have them to protect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that causes a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microbes that cause athletes foot and farmers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dangerous virus spread by coughs and sneezes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sigle cell eukaryotes that cause disease PR??????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fungi that infects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whip like structure that bacteria flick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medicines kill bacteria but NOT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caused by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reproduce inside host cells causing them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4.3 Lessons 1/2 Microbes</dc:title>
  <dcterms:created xsi:type="dcterms:W3CDTF">2021-10-11T00:13:05Z</dcterms:created>
  <dcterms:modified xsi:type="dcterms:W3CDTF">2021-10-11T00:13:05Z</dcterms:modified>
</cp:coreProperties>
</file>