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4.3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male person who eats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attractively challenged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not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NOT height challenged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not old, but....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with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"children"/offspring of my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grandfather of my dad is my...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makes us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makes "foolish"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can lift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whose ribs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who married my dad (not my mom)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cannot lift a lot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mother of my mother is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son of my sister or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plays a lot of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sister of 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with yellow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has lived many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4.3 Vocabulary Review</dc:title>
  <dcterms:created xsi:type="dcterms:W3CDTF">2021-10-11T00:13:29Z</dcterms:created>
  <dcterms:modified xsi:type="dcterms:W3CDTF">2021-10-11T00:13:29Z</dcterms:modified>
</cp:coreProperties>
</file>