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44 Notable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 Kyle    </w:t>
      </w:r>
      <w:r>
        <w:t xml:space="preserve">   Queen Elizabeth    </w:t>
      </w:r>
      <w:r>
        <w:t xml:space="preserve">   Walt Disney    </w:t>
      </w:r>
      <w:r>
        <w:t xml:space="preserve">   Thomas Jefferson    </w:t>
      </w:r>
      <w:r>
        <w:t xml:space="preserve">   Frida Kahlo    </w:t>
      </w:r>
      <w:r>
        <w:t xml:space="preserve">   Russel Wilson    </w:t>
      </w:r>
      <w:r>
        <w:t xml:space="preserve">   Michael Jordan    </w:t>
      </w:r>
      <w:r>
        <w:t xml:space="preserve">   MLK Jr    </w:t>
      </w:r>
      <w:r>
        <w:t xml:space="preserve">   Helen Keller    </w:t>
      </w:r>
      <w:r>
        <w:t xml:space="preserve">   Dr Seuss    </w:t>
      </w:r>
      <w:r>
        <w:t xml:space="preserve">   Michelle Obama    </w:t>
      </w:r>
      <w:r>
        <w:t xml:space="preserve">   Simone Biles    </w:t>
      </w:r>
      <w:r>
        <w:t xml:space="preserve">   Clara Barton    </w:t>
      </w:r>
      <w:r>
        <w:t xml:space="preserve">   Tom Brady    </w:t>
      </w:r>
      <w:r>
        <w:t xml:space="preserve">   Andrew Wiggins    </w:t>
      </w:r>
      <w:r>
        <w:t xml:space="preserve">   George Washington    </w:t>
      </w:r>
      <w:r>
        <w:t xml:space="preserve">   Abraham Lincoln    </w:t>
      </w:r>
      <w:r>
        <w:t xml:space="preserve">   Malala Yousafzai    </w:t>
      </w:r>
      <w:r>
        <w:t xml:space="preserve">   Princess Diana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 Notable People</dc:title>
  <dcterms:created xsi:type="dcterms:W3CDTF">2021-10-11T00:12:37Z</dcterms:created>
  <dcterms:modified xsi:type="dcterms:W3CDTF">2021-10-11T00:12:37Z</dcterms:modified>
</cp:coreProperties>
</file>