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4-4: deforming the Earth's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sinking of regions of the Earth's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of religions of the Earth's crust to higher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occurs when forces ac to squeeze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common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mountain ranges in the world are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deep cracks that forms between tectonic plates thats pulling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type of common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the shape of the rock changes because of this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two sub-layers of earth crust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a material bend at one time and break at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force per unit area on giving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the body of rock along which one block slides relative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4-4: deforming the Earth's crust</dc:title>
  <dcterms:created xsi:type="dcterms:W3CDTF">2021-10-11T00:12:14Z</dcterms:created>
  <dcterms:modified xsi:type="dcterms:W3CDTF">2021-10-11T00:12:14Z</dcterms:modified>
</cp:coreProperties>
</file>