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44th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Democrat    </w:t>
      </w:r>
      <w:r>
        <w:t xml:space="preserve">   Chicago    </w:t>
      </w:r>
      <w:r>
        <w:t xml:space="preserve">   Television    </w:t>
      </w:r>
      <w:r>
        <w:t xml:space="preserve">   Michelle    </w:t>
      </w:r>
      <w:r>
        <w:t xml:space="preserve">   Malia    </w:t>
      </w:r>
      <w:r>
        <w:t xml:space="preserve">   Sasha    </w:t>
      </w:r>
      <w:r>
        <w:t xml:space="preserve">   Basketball    </w:t>
      </w:r>
      <w:r>
        <w:t xml:space="preserve">   Baseball    </w:t>
      </w:r>
      <w:r>
        <w:t xml:space="preserve">   President    </w:t>
      </w:r>
      <w:r>
        <w:t xml:space="preserve">   Golf    </w:t>
      </w:r>
      <w:r>
        <w:t xml:space="preserve">   Poker    </w:t>
      </w:r>
      <w:r>
        <w:t xml:space="preserve">   Obama    </w:t>
      </w:r>
      <w:r>
        <w:t xml:space="preserve">   Barack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44th President</dc:title>
  <dcterms:created xsi:type="dcterms:W3CDTF">2021-10-11T00:12:44Z</dcterms:created>
  <dcterms:modified xsi:type="dcterms:W3CDTF">2021-10-11T00:12:44Z</dcterms:modified>
</cp:coreProperties>
</file>