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44th 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Island was American Hawaiian  island was the President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Warming of relations between Cuba and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Healthcare Campaign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Prestigious Law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Republican Nominee 2008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 Care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Hispanic Woman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Won 2012 Presidential campaign against which governor?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44th issue</dc:title>
  <dcterms:created xsi:type="dcterms:W3CDTF">2021-10-11T00:12:22Z</dcterms:created>
  <dcterms:modified xsi:type="dcterms:W3CDTF">2021-10-11T00:12:22Z</dcterms:modified>
</cp:coreProperties>
</file>