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450 Midterm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 of writing words with the proper ;letters according to standard usage of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a syllable that includes the vowel sound and any consonant(s) that come(s) after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sound unit of a language that distinguishes one word from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using letter/sound knowledge to write.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Units of pronunciation consisting of a vowel alone or a vowel with one or more consonants.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single vowel sound made up of a glide from one vowel sound to another in immediate sequence and pronounced in one syllable.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Syllable ends with a consonant phoneme.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method in which basic phonetics, the study of human speech sounds, to use to teach beginning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Letter or combination of letters that represent a phoneme.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unstressed sound commonly occurring in an unstressed syllable such as "a" in about.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Placed over a vowel letter to show it is pronounced as a short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Placed over a vowel letter to show that it is pronounced as a long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human speech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letters that stand for a single phoneme.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consonant(s) of a syllable that come(s) before the vowel.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syllable that ends with a vowel phoneme.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Sounds in a syllable represented by 2 or more letters that do not lose their own identity when blended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reading words in text.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450 Midterm Game</dc:title>
  <dcterms:created xsi:type="dcterms:W3CDTF">2021-10-11T00:13:41Z</dcterms:created>
  <dcterms:modified xsi:type="dcterms:W3CDTF">2021-10-11T00:13:41Z</dcterms:modified>
</cp:coreProperties>
</file>