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451 Vocab List One &amp;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firearms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light change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mixture of hash and inharmonious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many traits or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unimportant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generally spread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way to purify liquids by boiling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revolting, offensive, repulsive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Calm, dependable, not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tube with a very small internal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puppet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studies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failure causing embarrassment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predisposition towards particular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shot statement expressing a general truth or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acting without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hungry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451 Vocab List One &amp; Two</dc:title>
  <dcterms:created xsi:type="dcterms:W3CDTF">2021-10-11T00:13:09Z</dcterms:created>
  <dcterms:modified xsi:type="dcterms:W3CDTF">2021-10-11T00:13:09Z</dcterms:modified>
</cp:coreProperties>
</file>