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451 Vocab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Sadness; gloominess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flaunt their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 a rhythmic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Bizarre; distorted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Does not burn easily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Humiliating failure; a fall on the buttocks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many 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Returning like for like, especially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study of the dynamics of projectiles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Overwhelming, advancing sight crushing all in its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readily noticed or seen; not commonly known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hungry; greedy for gratification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container that holds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Appartus consisting of a compartment spun around a central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Fine, small in diameter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Ignoble fear in the face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Arousing strong dislike or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Deflected; avoided</w:t>
            </w:r>
          </w:p>
        </w:tc>
      </w:tr>
    </w:tbl>
    <w:p>
      <w:pPr>
        <w:pStyle w:val="WordBankLarge"/>
      </w:pPr>
      <w:r>
        <w:t xml:space="preserve">   cadenced    </w:t>
      </w:r>
      <w:r>
        <w:t xml:space="preserve">   centrifuge    </w:t>
      </w:r>
      <w:r>
        <w:t xml:space="preserve">   receptacle    </w:t>
      </w:r>
      <w:r>
        <w:t xml:space="preserve">   noncombustible    </w:t>
      </w:r>
      <w:r>
        <w:t xml:space="preserve">   verbiage    </w:t>
      </w:r>
      <w:r>
        <w:t xml:space="preserve">   capillary    </w:t>
      </w:r>
      <w:r>
        <w:t xml:space="preserve">   melancholy    </w:t>
      </w:r>
      <w:r>
        <w:t xml:space="preserve">   multifaceted    </w:t>
      </w:r>
      <w:r>
        <w:t xml:space="preserve">   retaliation    </w:t>
      </w:r>
      <w:r>
        <w:t xml:space="preserve">   indecisive    </w:t>
      </w:r>
      <w:r>
        <w:t xml:space="preserve">   pratfall    </w:t>
      </w:r>
      <w:r>
        <w:t xml:space="preserve">   ravenous    </w:t>
      </w:r>
      <w:r>
        <w:t xml:space="preserve">   pedants    </w:t>
      </w:r>
      <w:r>
        <w:t xml:space="preserve">   cowardice    </w:t>
      </w:r>
      <w:r>
        <w:t xml:space="preserve">   parried    </w:t>
      </w:r>
      <w:r>
        <w:t xml:space="preserve">   juggernaut    </w:t>
      </w:r>
      <w:r>
        <w:t xml:space="preserve">   grotesque    </w:t>
      </w:r>
      <w:r>
        <w:t xml:space="preserve">   ballistics    </w:t>
      </w:r>
      <w:r>
        <w:t xml:space="preserve">   obscure    </w:t>
      </w:r>
      <w:r>
        <w:t xml:space="preserve">   odious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451 Vocab words</dc:title>
  <dcterms:created xsi:type="dcterms:W3CDTF">2021-10-11T00:12:57Z</dcterms:created>
  <dcterms:modified xsi:type="dcterms:W3CDTF">2021-10-11T00:12:57Z</dcterms:modified>
</cp:coreProperties>
</file>