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4.5 Common Injuries and Disorders of 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of the articulating bones is displaced from the joint socket,the injury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of more than 100 common pathologies associated with aging,characterized by joint inflammation accompanied by pain,stiffness,and sometimes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reduced bone mass without the presence of a fracture.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condition in which bone mineralization and strength are so abnormally low that regular,daily activities can result in painful fractures.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inflammation of one or more bursae, the fluid-filled sacs that provide cushioning of the moving tissues around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autoimmune disorder in which the body’s own immune system attacks healthy joint tissues.It is the most debilitating and painful form of arthritis.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striving for an extremely low weight can cause a dangerous condition known as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a minimum of two eating binges per week for at least three months;an associated feeling of lack of control;use of self-induced vomiting,laxatives,diuretics,strict dieting etc. body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girls and women include a body weight that is 15% or more below the minimal normal weight range,extreme fear of gaining weight,an unrealistic body image, and amenorrhea.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break or a crack in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tiny,painful cracks in bone that result from overuse.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site where a tendon attaches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injuries caused by abnormal motion of the articulating bones that result in over stretching or tearing of ligaments,tendons,or other connective tissues crossing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degenerative disease of articular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period or menses—and osteoporosis.</w:t>
            </w:r>
          </w:p>
        </w:tc>
      </w:tr>
    </w:tbl>
    <w:p>
      <w:pPr>
        <w:pStyle w:val="WordBankMedium"/>
      </w:pPr>
      <w:r>
        <w:t xml:space="preserve">   Amenorrhea     </w:t>
      </w:r>
      <w:r>
        <w:t xml:space="preserve">   Anorexia Nervosa    </w:t>
      </w:r>
      <w:r>
        <w:t xml:space="preserve">   Apophysis    </w:t>
      </w:r>
      <w:r>
        <w:t xml:space="preserve">   Arthritis     </w:t>
      </w:r>
      <w:r>
        <w:t xml:space="preserve">   Bulimia Nervosa    </w:t>
      </w:r>
      <w:r>
        <w:t xml:space="preserve">   Bursitis    </w:t>
      </w:r>
      <w:r>
        <w:t xml:space="preserve">   Dislocation    </w:t>
      </w:r>
      <w:r>
        <w:t xml:space="preserve">   Female Athlete Triad    </w:t>
      </w:r>
      <w:r>
        <w:t xml:space="preserve">   Fracture    </w:t>
      </w:r>
      <w:r>
        <w:t xml:space="preserve">   Osteoarthritis    </w:t>
      </w:r>
      <w:r>
        <w:t xml:space="preserve">   Osteopenia    </w:t>
      </w:r>
      <w:r>
        <w:t xml:space="preserve">   Osteoporosis    </w:t>
      </w:r>
      <w:r>
        <w:t xml:space="preserve">   Rheumatoid Arthritis    </w:t>
      </w:r>
      <w:r>
        <w:t xml:space="preserve">   Sprain    </w:t>
      </w:r>
      <w:r>
        <w:t xml:space="preserve">   Stress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4.5 Common Injuries and Disorders of the Skeletal System</dc:title>
  <dcterms:created xsi:type="dcterms:W3CDTF">2021-10-11T00:13:24Z</dcterms:created>
  <dcterms:modified xsi:type="dcterms:W3CDTF">2021-10-11T00:13:24Z</dcterms:modified>
</cp:coreProperties>
</file>