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45 Emojis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colours    </w:t>
      </w:r>
      <w:r>
        <w:t xml:space="preserve">   blood    </w:t>
      </w:r>
      <w:r>
        <w:t xml:space="preserve">   transport links    </w:t>
      </w:r>
      <w:r>
        <w:t xml:space="preserve">   apple products    </w:t>
      </w:r>
      <w:r>
        <w:t xml:space="preserve">   car    </w:t>
      </w:r>
      <w:r>
        <w:t xml:space="preserve">   transpot emoji    </w:t>
      </w:r>
      <w:r>
        <w:t xml:space="preserve">   food    </w:t>
      </w:r>
      <w:r>
        <w:t xml:space="preserve">   fruit emoji    </w:t>
      </w:r>
      <w:r>
        <w:t xml:space="preserve">   snowman    </w:t>
      </w:r>
      <w:r>
        <w:t xml:space="preserve">   earth    </w:t>
      </w:r>
      <w:r>
        <w:t xml:space="preserve">   air    </w:t>
      </w:r>
      <w:r>
        <w:t xml:space="preserve">   water    </w:t>
      </w:r>
      <w:r>
        <w:t xml:space="preserve">   fire    </w:t>
      </w:r>
      <w:r>
        <w:t xml:space="preserve">   animals    </w:t>
      </w:r>
      <w:r>
        <w:t xml:space="preserve">   middle finger emoji    </w:t>
      </w:r>
      <w:r>
        <w:t xml:space="preserve">   thumbs up emoji    </w:t>
      </w:r>
      <w:r>
        <w:t xml:space="preserve">   poop emoji    </w:t>
      </w:r>
      <w:r>
        <w:t xml:space="preserve">   alien emoji    </w:t>
      </w:r>
      <w:r>
        <w:t xml:space="preserve">   sick emoji    </w:t>
      </w:r>
      <w:r>
        <w:t xml:space="preserve">   swearing emoji    </w:t>
      </w:r>
      <w:r>
        <w:t xml:space="preserve">   sad emoji    </w:t>
      </w:r>
      <w:r>
        <w:t xml:space="preserve">   crying emoji    </w:t>
      </w:r>
      <w:r>
        <w:t xml:space="preserve">   cool emoji    </w:t>
      </w:r>
      <w:r>
        <w:t xml:space="preserve">   stars as eyes emoji    </w:t>
      </w:r>
      <w:r>
        <w:t xml:space="preserve">   silly emoji    </w:t>
      </w:r>
      <w:r>
        <w:t xml:space="preserve">   kissing emoji    </w:t>
      </w:r>
      <w:r>
        <w:t xml:space="preserve">   laughing emoji    </w:t>
      </w:r>
      <w:r>
        <w:t xml:space="preserve">   fish emoji    </w:t>
      </w:r>
      <w:r>
        <w:t xml:space="preserve">   three heart emoji    </w:t>
      </w:r>
      <w:r>
        <w:t xml:space="preserve">   tired emoji    </w:t>
      </w:r>
      <w:r>
        <w:t xml:space="preserve">   zzz    </w:t>
      </w:r>
      <w:r>
        <w:t xml:space="preserve">   stars    </w:t>
      </w:r>
      <w:r>
        <w:t xml:space="preserve">   moon    </w:t>
      </w:r>
      <w:r>
        <w:t xml:space="preserve">   demon emoji    </w:t>
      </w:r>
      <w:r>
        <w:t xml:space="preserve">   party emoji    </w:t>
      </w:r>
      <w:r>
        <w:t xml:space="preserve">   black and white heart    </w:t>
      </w:r>
      <w:r>
        <w:t xml:space="preserve">   green heart    </w:t>
      </w:r>
      <w:r>
        <w:t xml:space="preserve">   yellow heart    </w:t>
      </w:r>
      <w:r>
        <w:t xml:space="preserve">   orange heart    </w:t>
      </w:r>
      <w:r>
        <w:t xml:space="preserve">   frezzing emoji    </w:t>
      </w:r>
      <w:r>
        <w:t xml:space="preserve">   boiling emoji    </w:t>
      </w:r>
      <w:r>
        <w:t xml:space="preserve">   peace sign    </w:t>
      </w:r>
      <w:r>
        <w:t xml:space="preserve">   pink heart    </w:t>
      </w:r>
      <w:r>
        <w:t xml:space="preserve">   red heart    </w:t>
      </w:r>
      <w:r>
        <w:t xml:space="preserve">   blue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 Emojis Wordsearch</dc:title>
  <dcterms:created xsi:type="dcterms:W3CDTF">2021-10-11T00:13:51Z</dcterms:created>
  <dcterms:modified xsi:type="dcterms:W3CDTF">2021-10-11T00:13:51Z</dcterms:modified>
</cp:coreProperties>
</file>