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45 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UPON    </w:t>
      </w:r>
      <w:r>
        <w:t xml:space="preserve">   UP    </w:t>
      </w:r>
      <w:r>
        <w:t xml:space="preserve">   UNTIL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TO    </w:t>
      </w:r>
      <w:r>
        <w:t xml:space="preserve">   TILL    </w:t>
      </w:r>
      <w:r>
        <w:t xml:space="preserve">   THROUGHOUT    </w:t>
      </w:r>
      <w:r>
        <w:t xml:space="preserve">   THROUGH    </w:t>
      </w:r>
      <w:r>
        <w:t xml:space="preserve">   SINCE    </w:t>
      </w:r>
      <w:r>
        <w:t xml:space="preserve">   PAST    </w:t>
      </w:r>
      <w:r>
        <w:t xml:space="preserve">   OVER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LIKE    </w:t>
      </w:r>
      <w:r>
        <w:t xml:space="preserve">   INTO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BEYOND    </w:t>
      </w:r>
      <w:r>
        <w:t xml:space="preserve">   BY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  <w:r>
        <w:t xml:space="preserve">   ABOARD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 PREPOSITIONS</dc:title>
  <dcterms:created xsi:type="dcterms:W3CDTF">2021-10-11T00:13:16Z</dcterms:created>
  <dcterms:modified xsi:type="dcterms:W3CDTF">2021-10-11T00:13:16Z</dcterms:modified>
</cp:coreProperties>
</file>