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45 Years Young/1974/July 16th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45 x 2 angle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Magnetic Resonance Imaging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Alaska ___ Pipeline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Miner's 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Partial Eclipse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Skylab with record 84 days in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45x 4 angle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Song by Dolly Parton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Stephen King's first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45 degrees F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Tallest tower in 1974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4+5=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Final episode of Here's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Actor from Titanic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____ in the Jungle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Actor, comedian, and TV host who's last name is one letter short of being called Falcon.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Final performance of an insect 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World Tourism Organization 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 + 16=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Death of the Duke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a watergate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45x3 angle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Angle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Tabletop roleplaying game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National ______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Rubik's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PepsiCo sells products in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Terracotta Army Found in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Car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World population reaches peak of _____ billion in 1974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45 Years Young/1974/July 16th</dc:title>
  <dcterms:created xsi:type="dcterms:W3CDTF">2021-10-11T00:13:26Z</dcterms:created>
  <dcterms:modified xsi:type="dcterms:W3CDTF">2021-10-11T00:13:26Z</dcterms:modified>
</cp:coreProperties>
</file>