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45 wish you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NO NOW!    </w:t>
      </w:r>
      <w:r>
        <w:t xml:space="preserve">   yoyo    </w:t>
      </w:r>
      <w:r>
        <w:t xml:space="preserve">   you    </w:t>
      </w:r>
      <w:r>
        <w:t xml:space="preserve">   LCCS    </w:t>
      </w:r>
      <w:r>
        <w:t xml:space="preserve">   lunch    </w:t>
      </w:r>
      <w:r>
        <w:t xml:space="preserve">   OOF    </w:t>
      </w:r>
      <w:r>
        <w:t xml:space="preserve">   ULTRA    </w:t>
      </w:r>
      <w:r>
        <w:t xml:space="preserve">   tatoo    </w:t>
      </w:r>
      <w:r>
        <w:t xml:space="preserve">   Ms.Lebron    </w:t>
      </w:r>
      <w:r>
        <w:t xml:space="preserve">   done    </w:t>
      </w:r>
      <w:r>
        <w:t xml:space="preserve">   easy    </w:t>
      </w:r>
      <w:r>
        <w:t xml:space="preserve">   hrad    </w:t>
      </w:r>
      <w:r>
        <w:t xml:space="preserve">   cool    </w:t>
      </w:r>
      <w:r>
        <w:t xml:space="preserve">   newspaper    </w:t>
      </w:r>
      <w:r>
        <w:t xml:space="preserve">   try me!    </w:t>
      </w:r>
      <w:r>
        <w:t xml:space="preserve">   pro    </w:t>
      </w:r>
      <w:r>
        <w:t xml:space="preserve">   sup    </w:t>
      </w:r>
      <w:r>
        <w:t xml:space="preserve">   no problem    </w:t>
      </w:r>
      <w:r>
        <w:t xml:space="preserve">   nope    </w:t>
      </w:r>
      <w:r>
        <w:t xml:space="preserve">   this is hard or easy    </w:t>
      </w:r>
      <w:r>
        <w:t xml:space="preserve">   hi    </w:t>
      </w:r>
      <w:r>
        <w:t xml:space="preserve">   hi new guy or girl!    </w:t>
      </w:r>
      <w:r>
        <w:t xml:space="preserve">   don't break the bank    </w:t>
      </w:r>
      <w:r>
        <w:t xml:space="preserve">   none    </w:t>
      </w:r>
      <w:r>
        <w:t xml:space="preserve">   best    </w:t>
      </w:r>
      <w:r>
        <w:t xml:space="preserve">   &lt; &gt;    </w:t>
      </w:r>
      <w:r>
        <w:t xml:space="preserve">   no bad words    </w:t>
      </w:r>
      <w:r>
        <w:t xml:space="preserve">   easy not    </w:t>
      </w:r>
      <w:r>
        <w:t xml:space="preserve">   home    </w:t>
      </w:r>
      <w:r>
        <w:t xml:space="preserve">   poems    </w:t>
      </w:r>
      <w:r>
        <w:t xml:space="preserve">   classroom    </w:t>
      </w:r>
      <w:r>
        <w:t xml:space="preserve">   new person    </w:t>
      </w:r>
      <w:r>
        <w:t xml:space="preserve">   Family    </w:t>
      </w:r>
      <w:r>
        <w:t xml:space="preserve">   country    </w:t>
      </w:r>
      <w:r>
        <w:t xml:space="preserve">   philippines    </w:t>
      </w:r>
      <w:r>
        <w:t xml:space="preserve">   123456789    </w:t>
      </w:r>
      <w:r>
        <w:t xml:space="preserve">   United States Of America    </w:t>
      </w:r>
      <w:r>
        <w:t xml:space="preserve">   Logan    </w:t>
      </w:r>
      <w:r>
        <w:t xml:space="preserve">   Elian    </w:t>
      </w:r>
      <w:r>
        <w:t xml:space="preserve">   Rj    </w:t>
      </w:r>
      <w:r>
        <w:t xml:space="preserve">   Kalvin    </w:t>
      </w:r>
      <w:r>
        <w:t xml:space="preserve">   Owen    </w:t>
      </w:r>
      <w:r>
        <w:t xml:space="preserve">   1 MILLON    </w:t>
      </w:r>
      <w:r>
        <w:t xml:space="preserve">   40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wish you luck</dc:title>
  <dcterms:created xsi:type="dcterms:W3CDTF">2021-10-11T00:13:24Z</dcterms:created>
  <dcterms:modified xsi:type="dcterms:W3CDTF">2021-10-11T00:13:24Z</dcterms:modified>
</cp:coreProperties>
</file>