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4.6; Congress At Work - Making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attempt made by congress to "talk the bill to death".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Aptly described the conference committees as a "Third house of Congress".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law presented to the house or senate for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provision that will not normally pass on it's own, so it must piggyback on another provision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Bills that contain many smaller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limit to the debates.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Refusal by the president to sign a bill, returning it to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Regularly referring to an adoption of a new law, or amendment to an existing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Majority of the full membership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senator known very well for his use of the filibuster, speaking for over 15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matters where the house and senate must work together, without a president's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Enables members of the committee to push a bill onto the floor that has remained in committee for 30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the individual record for a filibuster, talking for 24 hours and 18 minutes trying to deny the civil rights act of 1957.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unusual and temporary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bill that is buried, dies in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bill, printed in it's final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may pass a bill overriding the president's veto.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4.6; Congress At Work - Making Laws</dc:title>
  <dcterms:created xsi:type="dcterms:W3CDTF">2021-10-11T00:12:18Z</dcterms:created>
  <dcterms:modified xsi:type="dcterms:W3CDTF">2021-10-11T00:12:18Z</dcterms:modified>
</cp:coreProperties>
</file>