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4.6 Vocabulary: "Congress at Work- Making Laws"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calendar for bills having to do with revenues, appropriations, or government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stalling tactic by which a minority of senators seeks to delay or prevent Senate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proposed law presented to Congress for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provision not likely to pass on its own merit that is attached to an important measure certain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majority of the full membership must be present in order for the House to do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calendar for all private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one bill contains numerous issues and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stalled by reading recipes from the Washington telephone directory for more than 15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calendar for all other public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Allows members to force a bill for consideration that has been in committee for 30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veto used when the chief executive does not sign or eject the bill within the time allowed to do 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bill is printed in its final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calendar for petitions to discharge bills from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calendar for all bills from the Union of the House Calendar taken out of order by unanimous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Bills that deals with a position on matters in which both the House and Senate act jointly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the bills introduced in Congress are buried, put away, or simply never acted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Bills that often deal with unusual or temporary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 with matters concerning either house individually and are taken up only by that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Limiting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set the current filibuster record for 24 hours and 18 minutes stall against the Civil Rights Act of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Refusal to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4.6 Vocabulary: "Congress at Work- Making Laws"</dc:title>
  <dcterms:created xsi:type="dcterms:W3CDTF">2021-10-11T00:12:40Z</dcterms:created>
  <dcterms:modified xsi:type="dcterms:W3CDTF">2021-10-11T00:12:40Z</dcterms:modified>
</cp:coreProperties>
</file>