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corrected; beyond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stopping, going on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life, without energy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favorable,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frightful, horrible; deathly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grimly or scornfully mocking, bitterly sarcastic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gloomy or sullen manner; not friendly or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attack with words, call bad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free from tangles or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the place of, supercede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 to do, requiring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large-scale departure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bending readily;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offer argument or evidence that contradict an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brave, fearless, unshakeable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causes or hastens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letting light through; not clear or lucid; dense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way to superior force,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relief or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steep cliff, the brink or edge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fast; holding together firmly; persistant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exceeding what is sufficient or requiring,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slavery,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hardworking, industrious,not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 or published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easier, to assist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4-6 vocab</dc:title>
  <dcterms:created xsi:type="dcterms:W3CDTF">2021-10-11T00:12:41Z</dcterms:created>
  <dcterms:modified xsi:type="dcterms:W3CDTF">2021-10-11T00:12:41Z</dcterms:modified>
</cp:coreProperties>
</file>