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47 spellings and only twelve to do!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desperate    </w:t>
      </w:r>
      <w:r>
        <w:t xml:space="preserve">   altar    </w:t>
      </w:r>
      <w:r>
        <w:t xml:space="preserve">   alter    </w:t>
      </w:r>
      <w:r>
        <w:t xml:space="preserve">   dessert    </w:t>
      </w:r>
      <w:r>
        <w:t xml:space="preserve">   desert    </w:t>
      </w:r>
      <w:r>
        <w:t xml:space="preserve">   their    </w:t>
      </w:r>
      <w:r>
        <w:t xml:space="preserve">   they're    </w:t>
      </w:r>
      <w:r>
        <w:t xml:space="preserve">   there    </w:t>
      </w:r>
      <w:r>
        <w:t xml:space="preserve">   right    </w:t>
      </w:r>
      <w:r>
        <w:t xml:space="preserve">   write    </w:t>
      </w:r>
      <w:r>
        <w:t xml:space="preserve">   symbol    </w:t>
      </w:r>
      <w:r>
        <w:t xml:space="preserve">   forty    </w:t>
      </w:r>
      <w:r>
        <w:t xml:space="preserve">   passed    </w:t>
      </w:r>
      <w:r>
        <w:t xml:space="preserve">   past    </w:t>
      </w:r>
      <w:r>
        <w:t xml:space="preserve">   heard    </w:t>
      </w:r>
      <w:r>
        <w:t xml:space="preserve">   herd    </w:t>
      </w:r>
      <w:r>
        <w:t xml:space="preserve">   effect    </w:t>
      </w:r>
      <w:r>
        <w:t xml:space="preserve">   affect    </w:t>
      </w:r>
      <w:r>
        <w:t xml:space="preserve">   allowed    </w:t>
      </w:r>
      <w:r>
        <w:t xml:space="preserve">   aloud    </w:t>
      </w:r>
      <w:r>
        <w:t xml:space="preserve">   aisle    </w:t>
      </w:r>
      <w:r>
        <w:t xml:space="preserve">   isle    </w:t>
      </w:r>
      <w:r>
        <w:t xml:space="preserve">   develop    </w:t>
      </w:r>
      <w:r>
        <w:t xml:space="preserve">   tough    </w:t>
      </w:r>
      <w:r>
        <w:t xml:space="preserve">   hiccough    </w:t>
      </w:r>
      <w:r>
        <w:t xml:space="preserve">   nought    </w:t>
      </w:r>
      <w:r>
        <w:t xml:space="preserve">   thorough    </w:t>
      </w:r>
      <w:r>
        <w:t xml:space="preserve">   bough    </w:t>
      </w:r>
      <w:r>
        <w:t xml:space="preserve">   plough    </w:t>
      </w:r>
      <w:r>
        <w:t xml:space="preserve">   trough    </w:t>
      </w:r>
      <w:r>
        <w:t xml:space="preserve">   rough    </w:t>
      </w:r>
      <w:r>
        <w:t xml:space="preserve">   through    </w:t>
      </w:r>
      <w:r>
        <w:t xml:space="preserve">   although    </w:t>
      </w:r>
      <w:r>
        <w:t xml:space="preserve">   enough    </w:t>
      </w:r>
      <w:r>
        <w:t xml:space="preserve">   bruise    </w:t>
      </w:r>
      <w:r>
        <w:t xml:space="preserve">   lamb    </w:t>
      </w:r>
      <w:r>
        <w:t xml:space="preserve">   subtle    </w:t>
      </w:r>
      <w:r>
        <w:t xml:space="preserve">   doubt    </w:t>
      </w:r>
      <w:r>
        <w:t xml:space="preserve">   debt    </w:t>
      </w:r>
      <w:r>
        <w:t xml:space="preserve">   catacomb    </w:t>
      </w:r>
      <w:r>
        <w:t xml:space="preserve">   tomb    </w:t>
      </w:r>
      <w:r>
        <w:t xml:space="preserve">   plumber    </w:t>
      </w:r>
      <w:r>
        <w:t xml:space="preserve">   crumb    </w:t>
      </w:r>
      <w:r>
        <w:t xml:space="preserve">   limb    </w:t>
      </w:r>
      <w:r>
        <w:t xml:space="preserve">   numb    </w:t>
      </w:r>
      <w:r>
        <w:t xml:space="preserve">   climb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 spellings and only twelve to do!</dc:title>
  <dcterms:created xsi:type="dcterms:W3CDTF">2021-10-11T00:13:53Z</dcterms:created>
  <dcterms:modified xsi:type="dcterms:W3CDTF">2021-10-11T00:13:53Z</dcterms:modified>
</cp:coreProperties>
</file>