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Σταυρόλεξο ΕΠ48-1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Τρίγωνο με αμβλεία γωνία.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Τρίγωνο με τρεις πλευρές ίσες.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Είναι δύο τρίγωνα που έχουν όλες τις πλευρές ίσες.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Ευθύγραμμο τμήμα που ενώνει μια κορυφή του τριγώνου με την απέναντι πλευρά κάθετα.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Δύο τρίγωνα με μια πλευρά και αυτές τις γωνίες ίσες μία προς μία είναι ίσα.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Ενώνει δύο μη διαδοχικές κορυφές πολυγώνου.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Χωρίζει μια γωνία του τριγώνου σε δύο ίσες γωνίες.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Ευθύγραμμο τμήμα που ενώνει μια κορυφή του τριγώνου με το μέσο της απέναντι πλευράς.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Τρίγωνο με δύο πλευρές ίσες.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Σε τρίγωνο ΑΒΓ η πλευρά α βρίσκεται __________ από τη γωνία 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Τρίγωνο με μια γωνία ορθή.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Τρίγωνο με τρεις γωνίες οξείες.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Σταυρόλεξο ΕΠ48-1</dc:title>
  <dcterms:created xsi:type="dcterms:W3CDTF">2021-10-11T22:45:56Z</dcterms:created>
  <dcterms:modified xsi:type="dcterms:W3CDTF">2021-10-11T22:45:56Z</dcterms:modified>
</cp:coreProperties>
</file>