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49er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Native American    </w:t>
      </w:r>
      <w:r>
        <w:t xml:space="preserve">   Chinese    </w:t>
      </w:r>
      <w:r>
        <w:t xml:space="preserve">   Chilean    </w:t>
      </w:r>
      <w:r>
        <w:t xml:space="preserve">   German    </w:t>
      </w:r>
      <w:r>
        <w:t xml:space="preserve">   crime    </w:t>
      </w:r>
      <w:r>
        <w:t xml:space="preserve">   agriculture    </w:t>
      </w:r>
      <w:r>
        <w:t xml:space="preserve">   demand    </w:t>
      </w:r>
      <w:r>
        <w:t xml:space="preserve">   supply    </w:t>
      </w:r>
      <w:r>
        <w:t xml:space="preserve">   Cape Horn    </w:t>
      </w:r>
      <w:r>
        <w:t xml:space="preserve">   Panama    </w:t>
      </w:r>
      <w:r>
        <w:t xml:space="preserve">   Oregon Trail    </w:t>
      </w:r>
      <w:r>
        <w:t xml:space="preserve">   President Polk    </w:t>
      </w:r>
      <w:r>
        <w:t xml:space="preserve">   shovel    </w:t>
      </w:r>
      <w:r>
        <w:t xml:space="preserve">   pick ax    </w:t>
      </w:r>
      <w:r>
        <w:t xml:space="preserve">   James Marshall    </w:t>
      </w:r>
      <w:r>
        <w:t xml:space="preserve">   John Sutter    </w:t>
      </w:r>
      <w:r>
        <w:t xml:space="preserve">   panning    </w:t>
      </w:r>
      <w:r>
        <w:t xml:space="preserve">   Minning    </w:t>
      </w:r>
      <w:r>
        <w:t xml:space="preserve">   Sam Brannan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49er Day</dc:title>
  <dcterms:created xsi:type="dcterms:W3CDTF">2021-10-11T00:13:20Z</dcterms:created>
  <dcterms:modified xsi:type="dcterms:W3CDTF">2021-10-11T00:13:20Z</dcterms:modified>
</cp:coreProperties>
</file>