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49er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cradle    </w:t>
      </w:r>
      <w:r>
        <w:t xml:space="preserve">   pan    </w:t>
      </w:r>
      <w:r>
        <w:t xml:space="preserve">   sacramento    </w:t>
      </w:r>
      <w:r>
        <w:t xml:space="preserve">   feather river    </w:t>
      </w:r>
      <w:r>
        <w:t xml:space="preserve">   american river    </w:t>
      </w:r>
      <w:r>
        <w:t xml:space="preserve">   aunt arabella    </w:t>
      </w:r>
      <w:r>
        <w:t xml:space="preserve">   praiseworthy    </w:t>
      </w:r>
      <w:r>
        <w:t xml:space="preserve">   jack    </w:t>
      </w:r>
      <w:r>
        <w:t xml:space="preserve">   pyrite    </w:t>
      </w:r>
      <w:r>
        <w:t xml:space="preserve">   eureka    </w:t>
      </w:r>
      <w:r>
        <w:t xml:space="preserve">   quinine    </w:t>
      </w:r>
      <w:r>
        <w:t xml:space="preserve">   nugget    </w:t>
      </w:r>
      <w:r>
        <w:t xml:space="preserve">   gold    </w:t>
      </w:r>
      <w:r>
        <w:t xml:space="preserve">   San Francisco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49er Days</dc:title>
  <dcterms:created xsi:type="dcterms:W3CDTF">2021-10-11T00:12:11Z</dcterms:created>
  <dcterms:modified xsi:type="dcterms:W3CDTF">2021-10-11T00:12:11Z</dcterms:modified>
</cp:coreProperties>
</file>