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49ers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HOYER    </w:t>
      </w:r>
      <w:r>
        <w:t xml:space="preserve">   PINION    </w:t>
      </w:r>
      <w:r>
        <w:t xml:space="preserve">   KILGORE    </w:t>
      </w:r>
      <w:r>
        <w:t xml:space="preserve">   BREIDA    </w:t>
      </w:r>
      <w:r>
        <w:t xml:space="preserve">   HYDE    </w:t>
      </w:r>
      <w:r>
        <w:t xml:space="preserve">   GARCON    </w:t>
      </w:r>
      <w:r>
        <w:t xml:space="preserve">   THOMAS    </w:t>
      </w:r>
      <w:r>
        <w:t xml:space="preserve">   CELEK    </w:t>
      </w:r>
      <w:r>
        <w:t xml:space="preserve">   BEATHARD    </w:t>
      </w:r>
      <w:r>
        <w:t xml:space="preserve">   WITHERSPOON    </w:t>
      </w:r>
      <w:r>
        <w:t xml:space="preserve">   BUCKNER    </w:t>
      </w:r>
      <w:r>
        <w:t xml:space="preserve">   BOURNE    </w:t>
      </w:r>
      <w:r>
        <w:t xml:space="preserve">   REID    </w:t>
      </w:r>
      <w:r>
        <w:t xml:space="preserve">   STALEY    </w:t>
      </w:r>
      <w:r>
        <w:t xml:space="preserve">   GOODWIN    </w:t>
      </w:r>
      <w:r>
        <w:t xml:space="preserve">   FOSTER    </w:t>
      </w:r>
      <w:r>
        <w:t xml:space="preserve">   GARAPPOLO    </w:t>
      </w:r>
      <w:r>
        <w:t xml:space="preserve">   GOULD    </w:t>
      </w:r>
      <w:r>
        <w:t xml:space="preserve">   KITTLE    </w:t>
      </w:r>
      <w:r>
        <w:t xml:space="preserve">   TAYLOR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49ers</dc:title>
  <dcterms:created xsi:type="dcterms:W3CDTF">2021-10-11T00:12:35Z</dcterms:created>
  <dcterms:modified xsi:type="dcterms:W3CDTF">2021-10-11T00:12:35Z</dcterms:modified>
</cp:coreProperties>
</file>