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49ers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Tom Compton    </w:t>
      </w:r>
      <w:r>
        <w:t xml:space="preserve">   Jeff Wilson Jr.    </w:t>
      </w:r>
      <w:r>
        <w:t xml:space="preserve">   Leonard Wester    </w:t>
      </w:r>
      <w:r>
        <w:t xml:space="preserve">   Laken Tomlinson    </w:t>
      </w:r>
      <w:r>
        <w:t xml:space="preserve">   Chris Thompson    </w:t>
      </w:r>
      <w:r>
        <w:t xml:space="preserve">   Trent Taylor    </w:t>
      </w:r>
      <w:r>
        <w:t xml:space="preserve">   Justin Skule    </w:t>
      </w:r>
      <w:r>
        <w:t xml:space="preserve">   Deebo Samuel    </w:t>
      </w:r>
      <w:r>
        <w:t xml:space="preserve">   Weston Richburg    </w:t>
      </w:r>
      <w:r>
        <w:t xml:space="preserve">   Ross Reynolds    </w:t>
      </w:r>
      <w:r>
        <w:t xml:space="preserve">   Shawn Poindexter    </w:t>
      </w:r>
      <w:r>
        <w:t xml:space="preserve">   Dante Pettis    </w:t>
      </w:r>
      <w:r>
        <w:t xml:space="preserve">   Kyle Nelson    </w:t>
      </w:r>
      <w:r>
        <w:t xml:space="preserve">   Nick Mullens    </w:t>
      </w:r>
      <w:r>
        <w:t xml:space="preserve">   Raheem Mostert    </w:t>
      </w:r>
      <w:r>
        <w:t xml:space="preserve">   Jerick McKinnon    </w:t>
      </w:r>
      <w:r>
        <w:t xml:space="preserve">   Mike McGlinchey    </w:t>
      </w:r>
      <w:r>
        <w:t xml:space="preserve">   George Kittle    </w:t>
      </w:r>
      <w:r>
        <w:t xml:space="preserve">   Kyle Juszczyk    </w:t>
      </w:r>
      <w:r>
        <w:t xml:space="preserve">   Jaryd Jones-Smith    </w:t>
      </w:r>
      <w:r>
        <w:t xml:space="preserve">   Richie James Jr    </w:t>
      </w:r>
      <w:r>
        <w:t xml:space="preserve">   Jalen Hurd    </w:t>
      </w:r>
      <w:r>
        <w:t xml:space="preserve">   Daniel Helm    </w:t>
      </w:r>
      <w:r>
        <w:t xml:space="preserve">   Jimmy Garoppolo    </w:t>
      </w:r>
      <w:r>
        <w:t xml:space="preserve">   Ben Garland    </w:t>
      </w:r>
      <w:r>
        <w:t xml:space="preserve">   Ross Dwelley    </w:t>
      </w:r>
      <w:r>
        <w:t xml:space="preserve">   Tevin Coleman    </w:t>
      </w:r>
      <w:r>
        <w:t xml:space="preserve">   Shon Coleman    </w:t>
      </w:r>
      <w:r>
        <w:t xml:space="preserve">   Daniel Brunskill    </w:t>
      </w:r>
      <w:r>
        <w:t xml:space="preserve">   Jake Brendel    </w:t>
      </w:r>
      <w:r>
        <w:t xml:space="preserve">   Kendrick Bourne    </w:t>
      </w:r>
      <w:r>
        <w:t xml:space="preserve">   C.J. Beathard    </w:t>
      </w:r>
      <w:r>
        <w:t xml:space="preserve">   Kofi Amichia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49ers Team</dc:title>
  <dcterms:created xsi:type="dcterms:W3CDTF">2021-10-11T00:13:48Z</dcterms:created>
  <dcterms:modified xsi:type="dcterms:W3CDTF">2021-10-11T00:13:48Z</dcterms:modified>
</cp:coreProperties>
</file>