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4A &amp; 4B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weekends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(To)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order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 Mondays, on Tuesdays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With my/ your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baseball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work/job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home/house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stay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(prep)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&amp; 4B Vocab</dc:title>
  <dcterms:created xsi:type="dcterms:W3CDTF">2021-10-11T00:12:38Z</dcterms:created>
  <dcterms:modified xsi:type="dcterms:W3CDTF">2021-10-11T00:12:38Z</dcterms:modified>
</cp:coreProperties>
</file>