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4A &amp; 4B vocab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night/ 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bad/badly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eight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one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(At) 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game/match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&amp; 4B vocab continued</dc:title>
  <dcterms:created xsi:type="dcterms:W3CDTF">2021-10-11T00:12:40Z</dcterms:created>
  <dcterms:modified xsi:type="dcterms:W3CDTF">2021-10-11T00:12:40Z</dcterms:modified>
</cp:coreProperties>
</file>