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4A Cuando eramos nin@s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maleducado    </w:t>
      </w:r>
      <w:r>
        <w:t xml:space="preserve">   niña    </w:t>
      </w:r>
      <w:r>
        <w:t xml:space="preserve">   mundo    </w:t>
      </w:r>
      <w:r>
        <w:t xml:space="preserve">   travieso    </w:t>
      </w:r>
      <w:r>
        <w:t xml:space="preserve">   tímida    </w:t>
      </w:r>
      <w:r>
        <w:t xml:space="preserve">   generosa    </w:t>
      </w:r>
      <w:r>
        <w:t xml:space="preserve">   consentido    </w:t>
      </w:r>
      <w:r>
        <w:t xml:space="preserve">   obediente    </w:t>
      </w:r>
      <w:r>
        <w:t xml:space="preserve">   obedecer    </w:t>
      </w:r>
      <w:r>
        <w:t xml:space="preserve">   vecino    </w:t>
      </w:r>
      <w:r>
        <w:t xml:space="preserve">   mentir    </w:t>
      </w:r>
      <w:r>
        <w:t xml:space="preserve">   molestar    </w:t>
      </w:r>
      <w:r>
        <w:t xml:space="preserve">   pelearse    </w:t>
      </w:r>
      <w:r>
        <w:t xml:space="preserve">   osodepeluche    </w:t>
      </w:r>
      <w:r>
        <w:t xml:space="preserve">   juguete    </w:t>
      </w:r>
      <w:r>
        <w:t xml:space="preserve">   bloques    </w:t>
      </w:r>
      <w:r>
        <w:t xml:space="preserve">   cuerda    </w:t>
      </w:r>
      <w:r>
        <w:t xml:space="preserve">   triciclo    </w:t>
      </w:r>
      <w:r>
        <w:t xml:space="preserve">   muñeca    </w:t>
      </w:r>
      <w:r>
        <w:t xml:space="preserve">   dinosaurio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 Cuando eramos nin@s</dc:title>
  <dcterms:created xsi:type="dcterms:W3CDTF">2021-10-11T00:14:01Z</dcterms:created>
  <dcterms:modified xsi:type="dcterms:W3CDTF">2021-10-11T00:14:01Z</dcterms:modified>
</cp:coreProperties>
</file>