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tiempo libre    </w:t>
      </w:r>
      <w:r>
        <w:t xml:space="preserve">   domingo    </w:t>
      </w:r>
      <w:r>
        <w:t xml:space="preserve">   jueves    </w:t>
      </w:r>
      <w:r>
        <w:t xml:space="preserve">   martes    </w:t>
      </w:r>
      <w:r>
        <w:t xml:space="preserve">   lunes    </w:t>
      </w:r>
      <w:r>
        <w:t xml:space="preserve">   trabajo    </w:t>
      </w:r>
      <w:r>
        <w:t xml:space="preserve">   gimnasio    </w:t>
      </w:r>
      <w:r>
        <w:t xml:space="preserve">   iglesia    </w:t>
      </w:r>
      <w:r>
        <w:t xml:space="preserve">   piscina    </w:t>
      </w:r>
      <w:r>
        <w:t xml:space="preserve">   parque    </w:t>
      </w:r>
      <w:r>
        <w:t xml:space="preserve">   centro comercial    </w:t>
      </w:r>
      <w:r>
        <w:t xml:space="preserve">   cine    </w:t>
      </w:r>
      <w:r>
        <w:t xml:space="preserve">   templo    </w:t>
      </w:r>
      <w:r>
        <w:t xml:space="preserve">   restaurante    </w:t>
      </w:r>
      <w:r>
        <w:t xml:space="preserve">   playa    </w:t>
      </w:r>
      <w:r>
        <w:t xml:space="preserve">   casa    </w:t>
      </w:r>
      <w:r>
        <w:t xml:space="preserve">   campo    </w:t>
      </w:r>
      <w:r>
        <w:t xml:space="preserve">   cafe    </w:t>
      </w:r>
      <w:r>
        <w:t xml:space="preserve">   biblioteca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Vocabulario</dc:title>
  <dcterms:created xsi:type="dcterms:W3CDTF">2021-10-11T00:13:18Z</dcterms:created>
  <dcterms:modified xsi:type="dcterms:W3CDTF">2021-10-11T00:13:18Z</dcterms:modified>
</cp:coreProperties>
</file>